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DEA9" w14:textId="656E17CB" w:rsidR="00D268B8" w:rsidRPr="00E43445" w:rsidRDefault="00000000">
      <w:pPr>
        <w:jc w:val="center"/>
        <w:rPr>
          <w:lang w:val="pt-BR"/>
        </w:rPr>
      </w:pPr>
      <w:r w:rsidRPr="00E43445">
        <w:rPr>
          <w:b/>
          <w:lang w:val="pt-BR"/>
        </w:rPr>
        <w:br/>
        <w:t>PROCESSO SELETIVO PARA OCUPAÇÃO DA ZELADORIA</w:t>
      </w:r>
    </w:p>
    <w:p w14:paraId="31CEBCD5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A Direção da EE Fábio Agazzi, situada à Rua Álvaro da Costa, nº 60, Jardim São Paulo, Guaianases – São Paulo/SP, torna pública a abertura de inscrições para interessados na ocupação da Zeladoria desta Unidade Escolar, nos termos da Resolução SE nº 23, de 18/04/2013.</w:t>
      </w:r>
    </w:p>
    <w:p w14:paraId="632EFD23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1 – DAS INSCRIÇÕES</w:t>
      </w:r>
    </w:p>
    <w:p w14:paraId="1CB205AD" w14:textId="244B829E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As manifestações de interesse deverão ser encaminhadas para o e-mail e907029a@educacao.sp.gov.br, no período de 1</w:t>
      </w:r>
      <w:r w:rsidR="00E43445">
        <w:rPr>
          <w:rFonts w:ascii="Times New Roman" w:eastAsia="Times New Roman" w:hAnsi="Times New Roman"/>
          <w:sz w:val="24"/>
          <w:lang w:val="pt-BR"/>
        </w:rPr>
        <w:t>0</w:t>
      </w:r>
      <w:r w:rsidRPr="00E43445">
        <w:rPr>
          <w:rFonts w:ascii="Times New Roman" w:eastAsia="Times New Roman" w:hAnsi="Times New Roman"/>
          <w:sz w:val="24"/>
          <w:lang w:val="pt-BR"/>
        </w:rPr>
        <w:t>/0</w:t>
      </w:r>
      <w:r w:rsidR="00E43445">
        <w:rPr>
          <w:rFonts w:ascii="Times New Roman" w:eastAsia="Times New Roman" w:hAnsi="Times New Roman"/>
          <w:sz w:val="24"/>
          <w:lang w:val="pt-BR"/>
        </w:rPr>
        <w:t>6</w:t>
      </w:r>
      <w:r w:rsidRPr="00E43445">
        <w:rPr>
          <w:rFonts w:ascii="Times New Roman" w:eastAsia="Times New Roman" w:hAnsi="Times New Roman"/>
          <w:sz w:val="24"/>
          <w:lang w:val="pt-BR"/>
        </w:rPr>
        <w:t xml:space="preserve">/2026 a </w:t>
      </w:r>
      <w:r w:rsidR="00E43445">
        <w:rPr>
          <w:rFonts w:ascii="Times New Roman" w:eastAsia="Times New Roman" w:hAnsi="Times New Roman"/>
          <w:sz w:val="24"/>
          <w:lang w:val="pt-BR"/>
        </w:rPr>
        <w:t>19/06</w:t>
      </w:r>
      <w:r w:rsidRPr="00E43445">
        <w:rPr>
          <w:rFonts w:ascii="Times New Roman" w:eastAsia="Times New Roman" w:hAnsi="Times New Roman"/>
          <w:sz w:val="24"/>
          <w:lang w:val="pt-BR"/>
        </w:rPr>
        <w:t>/2026.</w:t>
      </w:r>
    </w:p>
    <w:p w14:paraId="74908F24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2 – DOS REQUISITOS</w:t>
      </w:r>
    </w:p>
    <w:p w14:paraId="68D05B5A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Para candidatar-se à função de zelador, o interessado deverá atender aos seguintes requisitos:</w:t>
      </w:r>
    </w:p>
    <w:p w14:paraId="1C4D6E87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 – Apresentar condições de saúde compatíveis com o exercício da função;</w:t>
      </w:r>
    </w:p>
    <w:p w14:paraId="6195FAEC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II – Estar ativo e em exercício no serviço público;</w:t>
      </w:r>
    </w:p>
    <w:p w14:paraId="51C80D52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III – Ser servidor público da própria Unidade Escolar, preferencialmente;</w:t>
      </w:r>
    </w:p>
    <w:p w14:paraId="02B3D79D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IV – Ser titular de cargo ou integrante da Categoria F.</w:t>
      </w:r>
    </w:p>
    <w:p w14:paraId="486346D3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Na ausência de interessados que atendam aos critérios acima, o Diretor da Escola poderá indicar outro servidor público pertencente a outra unidade ou esfera administrativa, desde que seja titular de cargo, no âmbito Estadual, Municipal e/ou da Secretaria da Segurança Pública do Estado de São Paulo, conforme previsto na Resolução SE nº 23, de 18/04/2013.</w:t>
      </w:r>
    </w:p>
    <w:p w14:paraId="23A0ED9D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3 – DA DOCUMENTAÇÃO</w:t>
      </w:r>
    </w:p>
    <w:p w14:paraId="6FC86C29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Os interessados deverão encaminhar, em formato PDF, os seguintes documentos:</w:t>
      </w:r>
    </w:p>
    <w:p w14:paraId="76EA4FB6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 – Declaração de próprio punho informando não possuir imóvel residencial no município de São Paulo (Anexo I);</w:t>
      </w:r>
    </w:p>
    <w:p w14:paraId="1600EBD6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lastRenderedPageBreak/>
        <w:t>II – Declaração de ciência de que não será permitida a permanência de animais domésticos na zeladoria (Anexo II);</w:t>
      </w:r>
    </w:p>
    <w:p w14:paraId="3C6427D1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III – Declaração de disponibilidade para residir na zeladoria (Anexo III);</w:t>
      </w:r>
    </w:p>
    <w:p w14:paraId="695843CE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IV – Cópia do último holerite;</w:t>
      </w:r>
    </w:p>
    <w:p w14:paraId="7A2E2F97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V – Certidão de antecedentes atualizada;</w:t>
      </w:r>
    </w:p>
    <w:p w14:paraId="58E4BA6D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VI – Proposta fundamentada para ocupação da zeladoria (Anexo IV).</w:t>
      </w:r>
    </w:p>
    <w:p w14:paraId="59D0CA21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4 – DA ANÁLISE DAS PROPOSTAS</w:t>
      </w:r>
    </w:p>
    <w:p w14:paraId="39E7285C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As propostas apresentadas serão analisadas pelo Conselho de Escola, em data a ser posteriormente definida, sendo os interessados comunicados por meio do e-mail informado no ato da inscrição.</w:t>
      </w:r>
    </w:p>
    <w:p w14:paraId="74041920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5 – DAS DISPOSIÇÕES FINAIS</w:t>
      </w:r>
    </w:p>
    <w:p w14:paraId="5C44DA4F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Os casos omissos neste edital serão analisados e deliberados pelo Conselho de Escola, observada a legislação vigente.</w:t>
      </w:r>
    </w:p>
    <w:p w14:paraId="5877E1F0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br/>
        <w:t xml:space="preserve">São Paulo, ____ de __________________ </w:t>
      </w:r>
      <w:proofErr w:type="spellStart"/>
      <w:r w:rsidRPr="00E43445">
        <w:rPr>
          <w:rFonts w:ascii="Times New Roman" w:eastAsia="Times New Roman" w:hAnsi="Times New Roman"/>
          <w:sz w:val="24"/>
          <w:lang w:val="pt-BR"/>
        </w:rPr>
        <w:t>de</w:t>
      </w:r>
      <w:proofErr w:type="spellEnd"/>
      <w:r w:rsidRPr="00E43445">
        <w:rPr>
          <w:rFonts w:ascii="Times New Roman" w:eastAsia="Times New Roman" w:hAnsi="Times New Roman"/>
          <w:sz w:val="24"/>
          <w:lang w:val="pt-BR"/>
        </w:rPr>
        <w:t xml:space="preserve"> 2026.</w:t>
      </w:r>
    </w:p>
    <w:p w14:paraId="0A239AD8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br/>
        <w:t>____________________________________</w:t>
      </w:r>
    </w:p>
    <w:p w14:paraId="12F7FE1A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Direção da EE Fábio Agazzi</w:t>
      </w:r>
    </w:p>
    <w:p w14:paraId="4EDBF6AC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</w: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ANEXO I – DECLARAÇÃO DE NÃO POSSUIR IMÓVEL</w:t>
      </w:r>
    </w:p>
    <w:p w14:paraId="67930C68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lastRenderedPageBreak/>
        <w:t>Eu, __________________________________________, RG nº ______________________, declaro que não possuo imóvel residencial no município de São Paulo, para fins de participação no processo seletivo para ocupação da zeladoria da EE Fábio Agazzi.</w:t>
      </w:r>
    </w:p>
    <w:p w14:paraId="0F4FEF84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 xml:space="preserve">São Paulo, ______ de __________________ </w:t>
      </w:r>
      <w:proofErr w:type="spellStart"/>
      <w:r w:rsidRPr="00E43445">
        <w:rPr>
          <w:rFonts w:ascii="Times New Roman" w:eastAsia="Times New Roman" w:hAnsi="Times New Roman"/>
          <w:sz w:val="24"/>
          <w:lang w:val="pt-BR"/>
        </w:rPr>
        <w:t>de</w:t>
      </w:r>
      <w:proofErr w:type="spellEnd"/>
      <w:r w:rsidRPr="00E43445">
        <w:rPr>
          <w:rFonts w:ascii="Times New Roman" w:eastAsia="Times New Roman" w:hAnsi="Times New Roman"/>
          <w:sz w:val="24"/>
          <w:lang w:val="pt-BR"/>
        </w:rPr>
        <w:t xml:space="preserve"> 2026.</w:t>
      </w:r>
    </w:p>
    <w:p w14:paraId="08A4467D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____________________________________</w:t>
      </w:r>
      <w:r w:rsidRPr="00E43445">
        <w:rPr>
          <w:rFonts w:ascii="Times New Roman" w:eastAsia="Times New Roman" w:hAnsi="Times New Roman"/>
          <w:sz w:val="24"/>
          <w:lang w:val="pt-BR"/>
        </w:rPr>
        <w:br/>
        <w:t>Assinatura</w:t>
      </w:r>
    </w:p>
    <w:p w14:paraId="2130F158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ANEXO II – DECLARAÇÃO DE CIÊNCIA SOBRE PROIBIÇÃO DE ANIMAIS</w:t>
      </w:r>
    </w:p>
    <w:p w14:paraId="6DA77ED4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Declaro ter ciência de que não será permitida a permanência de animais domésticos nas dependências da zeladoria da EE Fábio Agazzi.</w:t>
      </w:r>
    </w:p>
    <w:p w14:paraId="4DB97E41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 xml:space="preserve">São Paulo, ______ de __________________ </w:t>
      </w:r>
      <w:proofErr w:type="spellStart"/>
      <w:r w:rsidRPr="00E43445">
        <w:rPr>
          <w:rFonts w:ascii="Times New Roman" w:eastAsia="Times New Roman" w:hAnsi="Times New Roman"/>
          <w:sz w:val="24"/>
          <w:lang w:val="pt-BR"/>
        </w:rPr>
        <w:t>de</w:t>
      </w:r>
      <w:proofErr w:type="spellEnd"/>
      <w:r w:rsidRPr="00E43445">
        <w:rPr>
          <w:rFonts w:ascii="Times New Roman" w:eastAsia="Times New Roman" w:hAnsi="Times New Roman"/>
          <w:sz w:val="24"/>
          <w:lang w:val="pt-BR"/>
        </w:rPr>
        <w:t xml:space="preserve"> 2026.</w:t>
      </w:r>
    </w:p>
    <w:p w14:paraId="602D6B8A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____________________________________</w:t>
      </w:r>
      <w:r w:rsidRPr="00E43445">
        <w:rPr>
          <w:rFonts w:ascii="Times New Roman" w:eastAsia="Times New Roman" w:hAnsi="Times New Roman"/>
          <w:sz w:val="24"/>
          <w:lang w:val="pt-BR"/>
        </w:rPr>
        <w:br/>
        <w:t>Assinatura</w:t>
      </w:r>
    </w:p>
    <w:p w14:paraId="49836480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ANEXO III – DECLARAÇÃO DE DISPONIBILIDADE PARA RESIDIR NA ZELADORIA</w:t>
      </w:r>
    </w:p>
    <w:p w14:paraId="50B35465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Declaro ter disponibilidade e concordar em residir nas dependências da zeladoria da EE Fábio Agazzi, caso venha a ser selecionado(a).</w:t>
      </w:r>
    </w:p>
    <w:p w14:paraId="0AB994FD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 xml:space="preserve">São Paulo, ______ de __________________ </w:t>
      </w:r>
      <w:proofErr w:type="spellStart"/>
      <w:r w:rsidRPr="00E43445">
        <w:rPr>
          <w:rFonts w:ascii="Times New Roman" w:eastAsia="Times New Roman" w:hAnsi="Times New Roman"/>
          <w:sz w:val="24"/>
          <w:lang w:val="pt-BR"/>
        </w:rPr>
        <w:t>de</w:t>
      </w:r>
      <w:proofErr w:type="spellEnd"/>
      <w:r w:rsidRPr="00E43445">
        <w:rPr>
          <w:rFonts w:ascii="Times New Roman" w:eastAsia="Times New Roman" w:hAnsi="Times New Roman"/>
          <w:sz w:val="24"/>
          <w:lang w:val="pt-BR"/>
        </w:rPr>
        <w:t xml:space="preserve"> 2026.</w:t>
      </w:r>
    </w:p>
    <w:p w14:paraId="0C956FC7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____________________________________</w:t>
      </w:r>
      <w:r w:rsidRPr="00E43445">
        <w:rPr>
          <w:rFonts w:ascii="Times New Roman" w:eastAsia="Times New Roman" w:hAnsi="Times New Roman"/>
          <w:sz w:val="24"/>
          <w:lang w:val="pt-BR"/>
        </w:rPr>
        <w:br/>
        <w:t>Assinatura</w:t>
      </w:r>
    </w:p>
    <w:p w14:paraId="5BEDCBCE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b/>
          <w:sz w:val="24"/>
          <w:lang w:val="pt-BR"/>
        </w:rPr>
        <w:br/>
        <w:t>ANEXO IV – PROPOSTA PARA OCUPAÇÃO DA ZELADORIA</w:t>
      </w:r>
    </w:p>
    <w:p w14:paraId="4CB0859C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Nome: __________________________________________</w:t>
      </w:r>
    </w:p>
    <w:p w14:paraId="2B02A177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RG: __________________________</w:t>
      </w:r>
    </w:p>
    <w:p w14:paraId="1EF92C5F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lastRenderedPageBreak/>
        <w:t>Cargo/Função: __________________________________</w:t>
      </w:r>
    </w:p>
    <w:p w14:paraId="5827FFB1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Órgão/Unidade de Lotação: ________________________</w:t>
      </w:r>
    </w:p>
    <w:p w14:paraId="11891893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Proposta:</w:t>
      </w:r>
    </w:p>
    <w:p w14:paraId="538068C3" w14:textId="77777777" w:rsidR="00D268B8" w:rsidRPr="00E43445" w:rsidRDefault="00000000">
      <w:pPr>
        <w:spacing w:line="360" w:lineRule="auto"/>
        <w:rPr>
          <w:lang w:val="pt-BR"/>
        </w:rPr>
      </w:pPr>
      <w:r w:rsidRPr="00E43445">
        <w:rPr>
          <w:rFonts w:ascii="Times New Roman" w:eastAsia="Times New Roman" w:hAnsi="Times New Roman"/>
          <w:sz w:val="24"/>
          <w:lang w:val="pt-BR"/>
        </w:rPr>
        <w:t>- Zelar pela conservação e preservação do patrimônio da Unidade Escolar;</w:t>
      </w:r>
      <w:r w:rsidRPr="00E43445">
        <w:rPr>
          <w:rFonts w:ascii="Times New Roman" w:eastAsia="Times New Roman" w:hAnsi="Times New Roman"/>
          <w:sz w:val="24"/>
          <w:lang w:val="pt-BR"/>
        </w:rPr>
        <w:br/>
        <w:t>- Comunicar irregularidades à Direção;</w:t>
      </w:r>
      <w:r w:rsidRPr="00E43445">
        <w:rPr>
          <w:rFonts w:ascii="Times New Roman" w:eastAsia="Times New Roman" w:hAnsi="Times New Roman"/>
          <w:sz w:val="24"/>
          <w:lang w:val="pt-BR"/>
        </w:rPr>
        <w:br/>
        <w:t>- Colaborar com a segurança e bom funcionamento da escola.</w:t>
      </w:r>
    </w:p>
    <w:sectPr w:rsidR="00D268B8" w:rsidRPr="00E43445" w:rsidSect="00034616">
      <w:headerReference w:type="default" r:id="rId8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B66F" w14:textId="77777777" w:rsidR="00A26797" w:rsidRDefault="00A26797">
      <w:pPr>
        <w:spacing w:after="0" w:line="240" w:lineRule="auto"/>
      </w:pPr>
      <w:r>
        <w:separator/>
      </w:r>
    </w:p>
  </w:endnote>
  <w:endnote w:type="continuationSeparator" w:id="0">
    <w:p w14:paraId="0CD4BEFC" w14:textId="77777777" w:rsidR="00A26797" w:rsidRDefault="00A2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8729" w14:textId="77777777" w:rsidR="00A26797" w:rsidRDefault="00A26797">
      <w:pPr>
        <w:spacing w:after="0" w:line="240" w:lineRule="auto"/>
      </w:pPr>
      <w:r>
        <w:separator/>
      </w:r>
    </w:p>
  </w:footnote>
  <w:footnote w:type="continuationSeparator" w:id="0">
    <w:p w14:paraId="19CF124A" w14:textId="77777777" w:rsidR="00A26797" w:rsidRDefault="00A2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3D7" w14:textId="77777777" w:rsidR="00D268B8" w:rsidRPr="00E43445" w:rsidRDefault="00000000">
    <w:pPr>
      <w:pStyle w:val="Cabealho"/>
      <w:jc w:val="center"/>
      <w:rPr>
        <w:lang w:val="pt-BR"/>
      </w:rPr>
    </w:pPr>
    <w:r w:rsidRPr="00E43445">
      <w:rPr>
        <w:lang w:val="pt-BR"/>
      </w:rPr>
      <w:t>GOVERNO DO ESTADO DE SÃO PAULO</w:t>
    </w:r>
    <w:r w:rsidRPr="00E43445">
      <w:rPr>
        <w:lang w:val="pt-BR"/>
      </w:rPr>
      <w:br/>
      <w:t>SECRETARIA DA EDUCAÇÃO</w:t>
    </w:r>
    <w:r w:rsidRPr="00E43445">
      <w:rPr>
        <w:lang w:val="pt-BR"/>
      </w:rPr>
      <w:br/>
      <w:t>EE FÁBIO AGAZZI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784860">
    <w:abstractNumId w:val="8"/>
  </w:num>
  <w:num w:numId="2" w16cid:durableId="1613511864">
    <w:abstractNumId w:val="6"/>
  </w:num>
  <w:num w:numId="3" w16cid:durableId="374701706">
    <w:abstractNumId w:val="5"/>
  </w:num>
  <w:num w:numId="4" w16cid:durableId="1517773159">
    <w:abstractNumId w:val="4"/>
  </w:num>
  <w:num w:numId="5" w16cid:durableId="1507935807">
    <w:abstractNumId w:val="7"/>
  </w:num>
  <w:num w:numId="6" w16cid:durableId="853769928">
    <w:abstractNumId w:val="3"/>
  </w:num>
  <w:num w:numId="7" w16cid:durableId="1337270983">
    <w:abstractNumId w:val="2"/>
  </w:num>
  <w:num w:numId="8" w16cid:durableId="1559971265">
    <w:abstractNumId w:val="1"/>
  </w:num>
  <w:num w:numId="9" w16cid:durableId="85684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407"/>
    <w:rsid w:val="00326F90"/>
    <w:rsid w:val="00A26797"/>
    <w:rsid w:val="00AA1D8D"/>
    <w:rsid w:val="00B47730"/>
    <w:rsid w:val="00CB0664"/>
    <w:rsid w:val="00D07A28"/>
    <w:rsid w:val="00D268B8"/>
    <w:rsid w:val="00E434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22149"/>
  <w14:defaultImageDpi w14:val="300"/>
  <w15:docId w15:val="{651A68B1-6901-46B4-A114-8C0AC202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luis beltrame de oliveira</cp:lastModifiedBy>
  <cp:revision>3</cp:revision>
  <cp:lastPrinted>2026-06-10T14:36:00Z</cp:lastPrinted>
  <dcterms:created xsi:type="dcterms:W3CDTF">2013-12-23T23:15:00Z</dcterms:created>
  <dcterms:modified xsi:type="dcterms:W3CDTF">2026-06-10T14:48:00Z</dcterms:modified>
  <cp:category/>
</cp:coreProperties>
</file>